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大火球要爆炸——我不想生气</w:t>
      </w:r>
    </w:p>
    <w:p>
      <w:r>
        <w:rPr>
          <w:rFonts w:ascii="宋体" w:hAnsi="宋体" w:eastAsia="宋体"/>
          <w:sz w:val="24"/>
        </w:rPr>
        <w:t>王早早著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大火球要爆炸——我不想生气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本书出售、求购地址：https://www.jiaokey.com/book/detail/12274641.html</w:t>
      </w:r>
    </w:p>
    <w:p>
      <w:r>
        <w:t>更多相关图书推荐：https://www.jiaokey.com</w:t>
      </w:r>
    </w:p>
    <w:p>
      <w:r>
        <w:t>王早早著 其他作品：https://www.jiaokey.com/tag/王早早著.html</w:t>
      </w:r>
    </w:p>
    <w:p>
      <w:r>
        <w:t>太原：山西教育 出版图书：https://www.jiaokey.com/tag/太原：山西教育.html</w:t>
      </w:r>
    </w:p>
    <w:p>
      <w:r>
        <w:t>关键词搜索：https://www.jiaokey.com/tag/大火球要爆炸——我不想生气.html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