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书名：儿童简笔画创意大全交通工具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儿童简笔画创意大全交通工具 评论地址：https://www.jiaokey.com/book/detail/12274603.html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