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幼儿描红每日练  英语描红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幼儿描红每日练  英语描红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本书出售、求购地址：https://www.jiaokey.com/book/detail/12274599.html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