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幼儿描红每日练  汉字描红  提高篇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幼儿描红每日练  汉字描红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本书出售、求购地址：https://www.jiaokey.com/book/detail/12274595.html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