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不生病的智慧  5  来自佛道武药中的养生保命真法  高僧大德亲授的不传之秘</w:t>
      </w:r>
    </w:p>
    <w:p>
      <w:r>
        <w:rPr>
          <w:rFonts w:ascii="宋体" w:hAnsi="宋体" w:eastAsia="宋体"/>
          <w:sz w:val="24"/>
        </w:rPr>
        <w:t>李军红著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不生病的智慧  5  来自佛道武药中的养生保命真法  高僧大德亲授的不传之秘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本书出售、求购地址：https://www.jiaokey.com/book/detail/12274593.html</w:t>
      </w:r>
    </w:p>
    <w:p>
      <w:r>
        <w:t>更多相关图书推荐：https://www.jiaokey.com</w:t>
      </w:r>
    </w:p>
    <w:p>
      <w:r>
        <w:t>李军红著 其他作品：https://www.jiaokey.com/tag/李军红著.html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关键词搜索：https://www.jiaokey.com/tag/不生病的智慧  5  来自佛道武药中的养生保命真法  高僧大德亲授的不传之秘.html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