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宝宝第一本经典童话  5  木偶奇遇记  狐狸与仙鹤</w:t>
      </w:r>
    </w:p>
    <w:p>
      <w:r>
        <w:rPr>
          <w:rFonts w:ascii="宋体" w:hAnsi="宋体" w:eastAsia="宋体"/>
          <w:sz w:val="24"/>
        </w:rPr>
        <w:t>武玉桂改编，信东，倪靖绘图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宝宝第一本经典童话  5  木偶奇遇记  狐狸与仙鹤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武玉桂改编，信东，倪靖绘图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本书出售、求购地址：https://www.jiaokey.com/book/detail/12274494.html</w:t>
      </w:r>
    </w:p>
    <w:p>
      <w:r>
        <w:t>更多相关图书推荐：https://www.jiaokey.com</w:t>
      </w:r>
    </w:p>
    <w:p>
      <w:r>
        <w:t>武玉桂改编，信东，倪靖绘图 其他作品：https://www.jiaokey.com/tag/武玉桂改编，信东，倪靖绘图.html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关键词搜索：https://www.jiaokey.com/tag/宝宝第一本经典童话  5  木偶奇遇记  狐狸与仙鹤.html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