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宝宝第一本经典童话  1  三只小猪  龟兔赛跑</w:t>
      </w:r>
    </w:p>
    <w:p>
      <w:r>
        <w:rPr>
          <w:rFonts w:ascii="宋体" w:hAnsi="宋体" w:eastAsia="宋体"/>
          <w:sz w:val="24"/>
        </w:rPr>
        <w:t>武玉桂改编，裴蕾绘图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宝宝第一本经典童话  1  三只小猪  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武玉桂改编，裴蕾绘图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本书出售、求购地址：https://www.jiaokey.com/book/detail/12274492.html</w:t>
      </w:r>
    </w:p>
    <w:p>
      <w:r>
        <w:t>更多相关图书推荐：https://www.jiaokey.com</w:t>
      </w:r>
    </w:p>
    <w:p>
      <w:r>
        <w:t>武玉桂改编，裴蕾绘图 其他作品：https://www.jiaokey.com/tag/武玉桂改编，裴蕾绘图.html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关键词搜索：https://www.jiaokey.com/tag/宝宝第一本经典童话  1  三只小猪  龟兔赛跑.html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