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书名：小小西游  8  黄眉怪·孙悟空妙计盗金铃  经典儿童版</w:t>
      </w:r>
    </w:p>
    <w:p>
      <w:r>
        <w:t>作者：苏海涛绘图</w:t>
      </w:r>
    </w:p>
    <w:p>
      <w:r>
        <w:t>出版社：长春:吉林美术出版社,2008.01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小小西游  8  黄眉怪·孙悟空妙计盗金铃  经典儿童版 评论地址：https://www.jiaokey.com/book/detail/12274475.html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