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书名：真假孙悟空  三借芭蕉扇</w:t>
      </w:r>
    </w:p>
    <w:p>
      <w:r>
        <w:t>作者：武玉桂主编</w:t>
      </w:r>
    </w:p>
    <w:p>
      <w:r>
        <w:t>出版社：长春:吉林美术出版社,2008.01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真假孙悟空  三借芭蕉扇 评论地址：https://www.jiaokey.com/book/detail/12274474.html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