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书名：盘丝洞里的蜘蛛精  狮驼城的魔王</w:t>
      </w:r>
    </w:p>
    <w:p>
      <w:r>
        <w:t>作者：武玉桂主编</w:t>
      </w:r>
    </w:p>
    <w:p>
      <w:r>
        <w:t>出版社：长春:吉林美术出版社,2008.01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盘丝洞里的蜘蛛精  狮驼城的魔王 评论地址：https://www.jiaokey.com/book/detail/12274469.html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