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书名：四川省产业集群发展报告</w:t>
      </w:r>
    </w:p>
    <w:p>
      <w:r>
        <w:t>作者：国务院发展研究中心市场经济研究所，四川省经济委员会，国际金融公司中国项目开发中心著</w:t>
      </w:r>
    </w:p>
    <w:p>
      <w:r>
        <w:t>出版社：北京：中国发展出版社</w:t>
      </w:r>
    </w:p>
    <w:p>
      <w:r>
        <w:t>出版日期：2009.01</w:t>
      </w:r>
    </w:p>
    <w:p>
      <w:r>
        <w:t>总页数：201</w:t>
      </w:r>
    </w:p>
    <w:p>
      <w:r>
        <w:t>更多请访问教客网: www.jiaokey.com</w:t>
      </w:r>
    </w:p>
    <w:p>
      <w:r>
        <w:t>四川省产业集群发展报告 评论地址：https://www.jiaokey.com/book/detail/12274461.html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