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连锁企业会计实务直达车</w:t>
      </w:r>
    </w:p>
    <w:p>
      <w:r>
        <w:rPr>
          <w:rFonts w:ascii="宋体" w:hAnsi="宋体" w:eastAsia="宋体"/>
          <w:sz w:val="24"/>
        </w:rPr>
        <w:t>陈玉菁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连锁企业会计实务直达车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本书出售、求购地址：https://www.jiaokey.com/book/detail/12274383.html</w:t>
      </w:r>
    </w:p>
    <w:p>
      <w:r>
        <w:t>更多相关图书推荐：https://www.jiaokey.com</w:t>
      </w:r>
    </w:p>
    <w:p>
      <w:r>
        <w:t>陈玉菁 其他作品：https://www.jiaokey.com/tag/陈玉菁.html</w:t>
      </w:r>
    </w:p>
    <w:p>
      <w:r>
        <w:t>关键词搜索：https://www.jiaokey.com/tag/连锁企业会计实务直达车.html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