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  提高版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 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本书出售、求购地址：https://www.jiaokey.com/book/detail/12274371.html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关键词搜索：https://www.jiaokey.com/tag/拼音 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