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颜色·形状·比较  基础版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颜色·形状·比较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本书出售、求购地址：https://www.jiaokey.com/book/detail/12274366.html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