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改变人生一件事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改变人生一件事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本书出售、求购地址：https://www.jiaokey.com/book/detail/12274332.html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关键词搜索：https://www.jiaokey.com/tag/改变人生一件事.html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