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决胜方略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决胜方略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本书出售、求购地址：https://www.jiaokey.com/book/detail/12274327.html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关键词搜索：https://www.jiaokey.com/tag/心灵鸡汤  决胜方略.html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