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人往高处走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人往高处走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本书出售、求购地址：https://www.jiaokey.com/book/detail/12274321.html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关键词搜索：https://www.jiaokey.com/tag/人往高处走.html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