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如何避开商业陷阱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如何避开商业陷阱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本书出售、求购地址：https://www.jiaokey.com/book/detail/12274319.html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关键词搜索：https://www.jiaokey.com/tag/如何避开商业陷阱.html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