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如何做赚钱的好男人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如何做赚钱的好男人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本书出售、求购地址：https://www.jiaokey.com/book/detail/12274317.html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关键词搜索：https://www.jiaokey.com/tag/如何做赚钱的好男人.html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