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安全评价操作实务  方法实例模板标准</w:t>
      </w:r>
    </w:p>
    <w:p>
      <w:r>
        <w:rPr>
          <w:rFonts w:ascii="宋体" w:hAnsi="宋体" w:eastAsia="宋体"/>
          <w:sz w:val="24"/>
        </w:rPr>
        <w:t>王起全，徐德蜀著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安全评价操作实务  方法实例模板标准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王起全，徐德蜀著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本书出售、求购地址：https://www.jiaokey.com/book/detail/12274244.html</w:t>
      </w:r>
    </w:p>
    <w:p>
      <w:r>
        <w:t>更多相关图书推荐：https://www.jiaokey.com</w:t>
      </w:r>
    </w:p>
    <w:p>
      <w:r>
        <w:t>王起全，徐德蜀著 其他作品：https://www.jiaokey.com/tag/王起全，徐德蜀著.html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关键词搜索：https://www.jiaokey.com/tag/安全评价操作实务  方法实例模板标准.html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