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世界著名平面几何经典著作钩沉几何作图专题卷上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世界著名平面几何经典著作钩沉几何作图专题卷上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本书出售、求购地址：https://www.jiaokey.com/book/detail/12274233.html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关键词搜索：https://www.jiaokey.com/tag/世界著名平面几何经典著作钩沉几何作图专题卷上.html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