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丙酮酸补充对运动机体身体成分和脂肪代谢的影响及机理的研究</w:t>
      </w:r>
    </w:p>
    <w:p>
      <w:r>
        <w:rPr>
          <w:rFonts w:ascii="宋体" w:hAnsi="宋体" w:eastAsia="宋体"/>
          <w:sz w:val="24"/>
        </w:rPr>
        <w:t>郭英杰著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丙酮酸补充对运动机体身体成分和脂肪代谢的影响及机理的研究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本书出售、求购地址：https://www.jiaokey.com/book/detail/12274218.html</w:t>
      </w:r>
    </w:p>
    <w:p>
      <w:r>
        <w:t>更多相关图书推荐：https://www.jiaokey.com</w:t>
      </w:r>
    </w:p>
    <w:p>
      <w:r>
        <w:t>郭英杰著 其他作品：https://www.jiaokey.com/tag/郭英杰著.html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关键词搜索：https://www.jiaokey.com/tag/丙酮酸补充对运动机体身体成分和脂肪代谢的影响及机理的研究.html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