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紫外辐射变化及其作物响应</w:t>
      </w:r>
    </w:p>
    <w:p>
      <w:r>
        <w:rPr>
          <w:rFonts w:ascii="宋体" w:hAnsi="宋体" w:eastAsia="宋体"/>
          <w:sz w:val="24"/>
        </w:rPr>
        <w:t>郑有飞，吴荣军著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紫外辐射变化及其作物响应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郑有飞，吴荣军著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本书出售、求购地址：https://www.jiaokey.com/book/detail/12274211.html</w:t>
      </w:r>
    </w:p>
    <w:p>
      <w:r>
        <w:t>更多相关图书推荐：https://www.jiaokey.com</w:t>
      </w:r>
    </w:p>
    <w:p>
      <w:r>
        <w:t>郑有飞，吴荣军著 其他作品：https://www.jiaokey.com/tag/郑有飞，吴荣军著.html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关键词搜索：https://www.jiaokey.com/tag/紫外辐射变化及其作物响应.html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