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2009机械设计实例教程与上机指导  中文版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2009机械设计实例教程与上机指导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本书出售、求购地址：https://www.jiaokey.com/book/detail/12274178.html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2009机械设计实例教程与上机指导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