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书名：道教十讲</w:t>
      </w:r>
    </w:p>
    <w:p>
      <w:r>
        <w:t>作者：晓敏，屈小强等著</w:t>
      </w:r>
    </w:p>
    <w:p>
      <w:r>
        <w:t>出版社：上海：上海人民出版社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道教十讲 评论地址：https://www.jiaokey.com/book/detail/12274159.html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