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书名：实用急救护理与操作流程手册</w:t>
      </w:r>
    </w:p>
    <w:p>
      <w:r>
        <w:t>作者：郑静晨，张利岩，陈秀荣编著</w:t>
      </w:r>
    </w:p>
    <w:p>
      <w:r>
        <w:t>出版社：北京：人民军医出版社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实用急救护理与操作流程手册 评论地址：https://www.jiaokey.com/book/detail/12274144.html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