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叩寻教学  没有问题就是最大的问题</w:t>
      </w:r>
    </w:p>
    <w:p>
      <w:r>
        <w:rPr>
          <w:rFonts w:ascii="宋体" w:hAnsi="宋体" w:eastAsia="宋体"/>
          <w:sz w:val="24"/>
        </w:rPr>
        <w:t>刘经华，钟发全编著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叩寻教学  没有问题就是最大的问题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刘经华，钟发全编著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本书出售、求购地址：https://www.jiaokey.com/book/detail/12274106.html</w:t>
      </w:r>
    </w:p>
    <w:p>
      <w:r>
        <w:t>更多相关图书推荐：https://www.jiaokey.com</w:t>
      </w:r>
    </w:p>
    <w:p>
      <w:r>
        <w:t>刘经华，钟发全编著 其他作品：https://www.jiaokey.com/tag/刘经华，钟发全编著.html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关键词搜索：https://www.jiaokey.com/tag/中学-教学研究-中学-教学研究.html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