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现代大众会计  大众会计与理财指南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现代大众会计  大众会计与理财指南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本书出售、求购地址：https://www.jiaokey.com/book/detail/12274105.html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关键词搜索：https://www.jiaokey.com/tag/现代大众会计  大众会计与理财指南.html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