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书名：家居材料注释细节1000例  地面·吊顶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家居材料注释细节1000例  地面·吊顶 评论地址：https://www.jiaokey.com/book/detail/12274091.html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