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书名：金顶下的拉萨  一座文化城堡的历史脉迹</w:t>
      </w:r>
    </w:p>
    <w:p>
      <w:r>
        <w:t>作者：韩敬山著</w:t>
      </w:r>
    </w:p>
    <w:p>
      <w:r>
        <w:t>出版社：广州：广州出版社</w:t>
      </w:r>
    </w:p>
    <w:p>
      <w:r>
        <w:t>出版日期：2009.01</w:t>
      </w:r>
    </w:p>
    <w:p>
      <w:r>
        <w:t>总页数：264</w:t>
      </w:r>
    </w:p>
    <w:p>
      <w:r>
        <w:t>更多请访问教客网: www.jiaokey.com</w:t>
      </w:r>
    </w:p>
    <w:p>
      <w:r>
        <w:t>金顶下的拉萨  一座文化城堡的历史脉迹 评论地址：https://www.jiaokey.com/book/detail/12274089.html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