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</w:t>
      </w:r>
    </w:p>
    <w:p>
      <w:r>
        <w:t>作者：程健主编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手机短信 评论地址：https://www.jiaokey.com/book/detail/12274076.html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