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书名：青少年需要把握的12个处事方法</w:t>
      </w:r>
    </w:p>
    <w:p>
      <w:r>
        <w:t>作者：乔利艳编著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总页数：275</w:t>
      </w:r>
    </w:p>
    <w:p>
      <w:r>
        <w:t>更多请访问教客网: www.jiaokey.com</w:t>
      </w:r>
    </w:p>
    <w:p>
      <w:r>
        <w:t>青少年需要把握的12个处事方法 评论地址：https://www.jiaokey.com/book/detail/12274033.html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