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低调做人大有智慧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低调做人大有智慧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本书出售、求购地址：https://www.jiaokey.com/book/detail/12274025.html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关键词搜索：https://www.jiaokey.com/tag/低调做人大有智慧.html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