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智读历史破解人性弱点全集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智读历史破解人性弱点全集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本书出售、求购地址：https://www.jiaokey.com/book/detail/12274008.html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关键词搜索：https://www.jiaokey.com/tag/智读历史破解人性弱点全集.html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