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书名：玛莎·斯图尔特传  美国家政女王的传奇人生</w:t>
      </w:r>
    </w:p>
    <w:p>
      <w:r>
        <w:t>作者：（美）琼恩·F·普赖斯著</w:t>
      </w:r>
    </w:p>
    <w:p>
      <w:r>
        <w:t>出版社：上海：上海远东出版社</w:t>
      </w:r>
    </w:p>
    <w:p>
      <w:r>
        <w:t>出版日期：2009.05</w:t>
      </w:r>
    </w:p>
    <w:p>
      <w:r>
        <w:t>总页数：167</w:t>
      </w:r>
    </w:p>
    <w:p>
      <w:r>
        <w:t>更多请访问教客网: www.jiaokey.com</w:t>
      </w:r>
    </w:p>
    <w:p>
      <w:r>
        <w:t>玛莎·斯图尔特传  美国家政女王的传奇人生 评论地址：https://www.jiaokey.com/book/detail/12273997.html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