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永远的标记</w:t>
      </w:r>
    </w:p>
    <w:p>
      <w:r>
        <w:rPr>
          <w:rFonts w:ascii="宋体" w:hAnsi="宋体" w:eastAsia="宋体"/>
          <w:sz w:val="24"/>
        </w:rPr>
        <w:t>王孝谦著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本书出售、求购地址：https://www.jiaokey.com/book/detail/12273993.html</w:t>
      </w:r>
    </w:p>
    <w:p>
      <w:r>
        <w:t>更多相关图书推荐：https://www.jiaokey.com</w:t>
      </w:r>
    </w:p>
    <w:p>
      <w:r>
        <w:t>王孝谦著 其他作品：https://www.jiaokey.com/tag/王孝谦著.html</w:t>
      </w:r>
    </w:p>
    <w:p>
      <w:r>
        <w:t>南昌:江西高校出版社,2009.03 出版图书：https://www.jiaokey.com/tag/南昌:江西高校出版社,2009.03.html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