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欧洲一体化进程中的政治建设  国家关系的新构建</w:t>
      </w:r>
    </w:p>
    <w:p>
      <w:r>
        <w:rPr>
          <w:rFonts w:ascii="宋体" w:hAnsi="宋体" w:eastAsia="宋体"/>
          <w:sz w:val="24"/>
        </w:rPr>
        <w:t>罗志刚，严双伍主编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欧洲一体化进程中的政治建设  国家关系的新构建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罗志刚，严双伍主编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本书出售、求购地址：https://www.jiaokey.com/book/detail/12273969.html</w:t>
      </w:r>
    </w:p>
    <w:p>
      <w:r>
        <w:t>更多相关图书推荐：https://www.jiaokey.com</w:t>
      </w:r>
    </w:p>
    <w:p>
      <w:r>
        <w:t>罗志刚，严双伍主编 其他作品：https://www.jiaokey.com/tag/罗志刚，严双伍主编.html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关键词搜索：https://www.jiaokey.com/tag/欧洲一体化进程中的政治建设  国家关系的新构建.html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