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书名：剖情析采  换个角度画色彩</w:t>
      </w:r>
    </w:p>
    <w:p>
      <w:r>
        <w:t>作者：林笑初编著</w:t>
      </w:r>
    </w:p>
    <w:p>
      <w:r>
        <w:t>出版社：北京：人民美术出版社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剖情析采  换个角度画色彩 评论地址：https://www.jiaokey.com/book/detail/12273958.html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