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书名：民生问题与司法公正</w:t>
      </w:r>
    </w:p>
    <w:p>
      <w:r>
        <w:t>作者：游伟，郑少华主编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民生问题与司法公正 评论地址：https://www.jiaokey.com/book/detail/12273922.html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