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书名：中国改革不可动摇  皇甫平醒世微言</w:t>
      </w:r>
    </w:p>
    <w:p>
      <w:r>
        <w:t>作者：周瑞金著</w:t>
      </w:r>
    </w:p>
    <w:p>
      <w:r>
        <w:t>出版社：广州：广东人民出版社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中国改革不可动摇  皇甫平醒世微言 评论地址：https://www.jiaokey.com/book/detail/12273904.html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