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书名：我要一双明星腿</w:t>
      </w:r>
    </w:p>
    <w:p>
      <w:r>
        <w:t>作者：（韩）申贞爱著</w:t>
      </w:r>
    </w:p>
    <w:p>
      <w:r>
        <w:t>出版社：南宁:广西科学技术出版社,2009.05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我要一双明星腿 评论地址：https://www.jiaokey.com/book/detail/12273867.html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