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影响我国居民体质状况的生活方式研究</w:t>
      </w:r>
    </w:p>
    <w:p>
      <w:r>
        <w:rPr>
          <w:rFonts w:ascii="宋体" w:hAnsi="宋体" w:eastAsia="宋体"/>
          <w:sz w:val="24"/>
        </w:rPr>
        <w:t>金烨主编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影响我国居民体质状况的生活方式研究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本书出售、求购地址：https://www.jiaokey.com/book/detail/12273828.html</w:t>
      </w:r>
    </w:p>
    <w:p>
      <w:r>
        <w:t>更多相关图书推荐：https://www.jiaokey.com</w:t>
      </w:r>
    </w:p>
    <w:p>
      <w:r>
        <w:t>金烨主编 其他作品：https://www.jiaokey.com/tag/金烨主编.html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关键词搜索：https://www.jiaokey.com/tag/影响我国居民体质状况的生活方式研究.html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