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犹太人经商哲理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犹太人经商哲理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本书出售、求购地址：https://www.jiaokey.com/book/detail/12273822.html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关键词搜索：https://www.jiaokey.com/tag/犹太人经商哲理.html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