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这样经商赚大钱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这样经商赚大钱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本书出售、求购地址：https://www.jiaokey.com/book/detail/12273815.html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关键词搜索：https://www.jiaokey.com/tag/这样经商赚大钱.html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