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书名：孕期营养专家方案</w:t>
      </w:r>
    </w:p>
    <w:p>
      <w:r>
        <w:t>作者：董守红，张秀丽编著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孕期营养专家方案 评论地址：https://www.jiaokey.com/book/detail/12273814.html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