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书名：大师谈早恋与性教育</w:t>
      </w:r>
    </w:p>
    <w:p>
      <w:r>
        <w:t>作者：闵乐夫主编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大师谈早恋与性教育 评论地址：https://www.jiaokey.com/book/detail/12273809.html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