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魔力无限  你必须学会的108个经典魔术</w:t>
      </w:r>
    </w:p>
    <w:p>
      <w:r>
        <w:rPr>
          <w:rFonts w:ascii="宋体" w:hAnsi="宋体" w:eastAsia="宋体"/>
          <w:sz w:val="24"/>
        </w:rPr>
        <w:t>李彦培，田坤编著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魔力无限  你必须学会的108个经典魔术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李彦培，田坤编著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本书出售、求购地址：https://www.jiaokey.com/book/detail/12273805.html</w:t>
      </w:r>
    </w:p>
    <w:p>
      <w:r>
        <w:t>更多相关图书推荐：https://www.jiaokey.com</w:t>
      </w:r>
    </w:p>
    <w:p>
      <w:r>
        <w:t>李彦培，田坤编著 其他作品：https://www.jiaokey.com/tag/李彦培，田坤编著.html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关键词搜索：https://www.jiaokey.com/tag/魔力无限  你必须学会的108个经典魔术.html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