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建筑节能门窗配套件技术问答</w:t>
      </w:r>
    </w:p>
    <w:p>
      <w:r>
        <w:rPr>
          <w:rFonts w:ascii="宋体" w:hAnsi="宋体" w:eastAsia="宋体"/>
          <w:sz w:val="24"/>
        </w:rPr>
        <w:t>刘旭琼，朴永日，殷岭编著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建筑节能门窗配套件技术问答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刘旭琼，朴永日，殷岭编著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本书出售、求购地址：https://www.jiaokey.com/book/detail/12273785.html</w:t>
      </w:r>
    </w:p>
    <w:p>
      <w:r>
        <w:t>更多相关图书推荐：https://www.jiaokey.com</w:t>
      </w:r>
    </w:p>
    <w:p>
      <w:r>
        <w:t>刘旭琼，朴永日，殷岭编著 其他作品：https://www.jiaokey.com/tag/刘旭琼，朴永日，殷岭编著.html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关键词搜索：https://www.jiaokey.com/tag/建筑节能门窗配套件技术问答.html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