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书名：探索脑科学的英才  从灵魂到分子之路</w:t>
      </w:r>
    </w:p>
    <w:p>
      <w:r>
        <w:t>作者：陈宜张编著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总页数：424</w:t>
      </w:r>
    </w:p>
    <w:p>
      <w:r>
        <w:t>更多请访问教客网: www.jiaokey.com</w:t>
      </w:r>
    </w:p>
    <w:p>
      <w:r>
        <w:t>探索脑科学的英才  从灵魂到分子之路 评论地址：https://www.jiaokey.com/book/detail/12273770.html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