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书名：数理方法题解与习题集  上</w:t>
      </w:r>
    </w:p>
    <w:p>
      <w:r>
        <w:t>作者：毕复志，张令孔，于万征编</w:t>
      </w:r>
    </w:p>
    <w:p>
      <w:r>
        <w:t>出版社：辽宁师范学院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数理方法题解与习题集  上 评论地址：https://www.jiaokey.com/book/detail/12273733.html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